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日本对东三省之铁路侵略  东北之死机</w:t>
      </w:r>
    </w:p>
    <w:p>
      <w:r>
        <w:rPr>
          <w:rFonts w:ascii="宋体" w:hAnsi="宋体" w:eastAsia="宋体"/>
          <w:sz w:val="24"/>
        </w:rPr>
        <w:t>林同济，林同济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日本对东三省之铁路侵略  东北之死机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林同济，林同济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本书出售、求购地址：https://www.jiaokey.com/book/detail/13931924.html</w:t>
      </w:r>
    </w:p>
    <w:p>
      <w:r>
        <w:t>更多相关图书推荐：https://www.jiaokey.com</w:t>
      </w:r>
    </w:p>
    <w:p>
      <w:r>
        <w:t>林同济，林同济 其他作品：https://www.jiaokey.com/tag/林同济，林同济.html</w:t>
      </w:r>
    </w:p>
    <w:p>
      <w:r>
        <w:t>上海华通书局 出版图书：https://www.jiaokey.com/tag/上海华通书局.html</w:t>
      </w:r>
    </w:p>
    <w:p>
      <w:r>
        <w:t>关键词搜索：https://www.jiaokey.com/tag/日本对东三省之铁路侵略  东北之死机.html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