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书名：新性道德讨论集</w:t>
      </w:r>
    </w:p>
    <w:p>
      <w:r>
        <w:t>作者：章锡琛编</w:t>
      </w:r>
    </w:p>
    <w:p>
      <w:r>
        <w:t>出版社：开明书店,1925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新性道德讨论集 评论地址：https://www.jiaokey.com/book/detail/13931920.html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