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征服太空</w:t>
      </w:r>
    </w:p>
    <w:p>
      <w:r>
        <w:rPr>
          <w:rFonts w:ascii="宋体" w:hAnsi="宋体" w:eastAsia="宋体"/>
          <w:sz w:val="24"/>
        </w:rPr>
        <w:t>（法）Laurent Broomhead，（法）Daniel Sassier著；（法）Eddy Krahenbuhl绘图 马科岩译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（法）Laurent Broomhead，（法）Daniel Sassier著；（法）Eddy Krahenbuhl绘图 马科岩译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本书出售、求购地址：https://www.jiaokey.com/book/detail/13931841.html</w:t>
      </w:r>
    </w:p>
    <w:p>
      <w:r>
        <w:t>更多相关图书推荐：https://www.jiaokey.com</w:t>
      </w:r>
    </w:p>
    <w:p>
      <w:r>
        <w:t>（法）Laurent Broomhead，（法）Daniel Sassier著；（法）Eddy Krahenbuhl绘图 马科岩译 其他作品：https://www.jiaokey.com/tag/（法）Laurent Broomhead，（法）Daniel Sassier著；（法）Eddy Krahenbuhl绘图 马科岩译.html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关键词搜索：https://www.jiaokey.com/tag/征服太空.html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