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书名：《档案工作手册》系列丛书  档案行政执法手册</w:t>
      </w:r>
    </w:p>
    <w:p>
      <w:r>
        <w:t>作者：刘子芳主编</w:t>
      </w:r>
    </w:p>
    <w:p>
      <w:r>
        <w:t>出版社：开封：河南大学出版社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《档案工作手册》系列丛书  档案行政执法手册 评论地址：https://www.jiaokey.com/book/detail/13931840.html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