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书名：中国法律思想史学习指导</w:t>
      </w:r>
    </w:p>
    <w:p>
      <w:r>
        <w:t>作者：张冠男，李子健，王笑怡编</w:t>
      </w:r>
    </w:p>
    <w:p>
      <w:r>
        <w:t>出版社：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中国法律思想史学习指导 评论地址：https://www.jiaokey.com/book/detail/13931831.html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