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监校合一  出监监狱管理模式的创新价值及理论意义  以湖南、浙江、四川出监监狱运行情况为视角</w:t>
      </w:r>
    </w:p>
    <w:p>
      <w:r>
        <w:rPr>
          <w:rFonts w:ascii="宋体" w:hAnsi="宋体" w:eastAsia="宋体"/>
          <w:sz w:val="24"/>
        </w:rPr>
        <w:t>徐静村著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监校合一  出监监狱管理模式的创新价值及理论意义  以湖南、浙江、四川出监监狱运行情况为视角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本书出售、求购地址：https://www.jiaokey.com/book/detail/13931827.html</w:t>
      </w:r>
    </w:p>
    <w:p>
      <w:r>
        <w:t>更多相关图书推荐：https://www.jiaokey.com</w:t>
      </w:r>
    </w:p>
    <w:p>
      <w:r>
        <w:t>徐静村著 其他作品：https://www.jiaokey.com/tag/徐静村著.html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关键词搜索：https://www.jiaokey.com/tag/监校合一  出监监狱管理模式的创新价值及理论意义  以湖南、浙江、四川出监监狱运行情况为视角.html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