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书名：WTO与公安行政管理方略研究</w:t>
      </w:r>
    </w:p>
    <w:p>
      <w:r>
        <w:t>作者：曹富忠主编</w:t>
      </w:r>
    </w:p>
    <w:p>
      <w:r>
        <w:t>出版社：武汉：中国地质大学出版社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WTO与公安行政管理方略研究 评论地址：https://www.jiaokey.com/book/detail/13931781.html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