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1450mm酸洗冷连轧机组自动化控制系统研究与应用</w:t>
      </w:r>
    </w:p>
    <w:p>
      <w:r>
        <w:rPr>
          <w:rFonts w:ascii="宋体" w:hAnsi="宋体" w:eastAsia="宋体"/>
          <w:sz w:val="24"/>
        </w:rPr>
        <w:t>轧制技术及连轧自动化国家重点实验室（东北大学）著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1450mm酸洗冷连轧机组自动化控制系统研究与应用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轧制技术及连轧自动化国家重点实验室（东北大学）著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本书出售、求购地址：https://www.jiaokey.com/book/detail/13931716.html</w:t>
      </w:r>
    </w:p>
    <w:p>
      <w:r>
        <w:t>更多相关图书推荐：https://www.jiaokey.com</w:t>
      </w:r>
    </w:p>
    <w:p>
      <w:r>
        <w:t>轧制技术及连轧自动化国家重点实验室（东北大学）著 其他作品：https://www.jiaokey.com/tag/轧制技术及连轧自动化国家重点实验室（东北大学）著.html</w:t>
      </w:r>
    </w:p>
    <w:p>
      <w:r>
        <w:t>关键词搜索：https://www.jiaokey.com/tag/1450mm酸洗冷连轧机组自动化控制系统研究与应用.html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