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书名：树莓派高级编程</w:t>
      </w:r>
    </w:p>
    <w:p>
      <w:r>
        <w:t>作者：（英）易卜拉欣（DoganIbrahim）著</w:t>
      </w:r>
    </w:p>
    <w:p>
      <w:r>
        <w:t>出版社：南京:东南大学出版社,2015.09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树莓派高级编程 评论地址：https://www.jiaokey.com/book/detail/13931706.html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