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1=Design of Concrete Structures Volume Ⅰ</w:t>
      </w:r>
    </w:p>
    <w:p>
      <w:r>
        <w:rPr>
          <w:rFonts w:ascii="宋体" w:hAnsi="宋体" w:eastAsia="宋体"/>
          <w:sz w:val="24"/>
        </w:rPr>
        <w:t>（美）尼尔森（Arthur H. Nilson）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1=Design of Concrete Structures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（美）尼尔森（Arthur H. Nilson）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本书出售、求购地址：https://www.jiaokey.com/book/detail/13931695.html</w:t>
      </w:r>
    </w:p>
    <w:p>
      <w:r>
        <w:t>更多相关图书推荐：https://www.jiaokey.com</w:t>
      </w:r>
    </w:p>
    <w:p>
      <w:r>
        <w:t>（美）尼尔森（Arthur H. Nilson） 其他作品：https://www.jiaokey.com/tag/（美）尼尔森（Arthur H. Nilson）.html</w:t>
      </w:r>
    </w:p>
    <w:p>
      <w:r>
        <w:t>关键词搜索：https://www.jiaokey.com/tag/混凝土结构设计 1=Design of Concrete Structures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