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2008网络基础结构的实现与管理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2008网络基础结构的实现与管理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本书出售、求购地址：https://www.jiaokey.com/book/detail/13931693.html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2008网络基础结构的实现与管理.html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