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书名：喜新恋旧怀旧美食新滋味</w:t>
      </w:r>
    </w:p>
    <w:p>
      <w:r>
        <w:t>作者：紫色透明著</w:t>
      </w:r>
    </w:p>
    <w:p>
      <w:r>
        <w:t>出版社：北京:北京出版社,2013.07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喜新恋旧怀旧美食新滋味 评论地址：https://www.jiaokey.com/book/detail/13931683.html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