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矿产资源高强度开采区地质灾害与防治技术</w:t>
      </w:r>
    </w:p>
    <w:p>
      <w:r>
        <w:rPr>
          <w:rFonts w:ascii="宋体" w:hAnsi="宋体" w:eastAsia="宋体"/>
          <w:sz w:val="24"/>
        </w:rPr>
        <w:t>范立民，李成，陈建平，宁建民等著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矿产资源高强度开采区地质灾害与防治技术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范立民，李成，陈建平，宁建民等著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本书出售、求购地址：https://www.jiaokey.com/book/detail/13931638.html</w:t>
      </w:r>
    </w:p>
    <w:p>
      <w:r>
        <w:t>更多相关图书推荐：https://www.jiaokey.com</w:t>
      </w:r>
    </w:p>
    <w:p>
      <w:r>
        <w:t>范立民，李成，陈建平，宁建民等著 其他作品：https://www.jiaokey.com/tag/范立民，李成，陈建平，宁建民等著.html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关键词搜索：https://www.jiaokey.com/tag/矿产资源高强度开采区地质灾害与防治技术.html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