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2017年考研数学最新精选600题  经济类</w:t>
      </w:r>
    </w:p>
    <w:p>
      <w:r>
        <w:rPr>
          <w:rFonts w:ascii="宋体" w:hAnsi="宋体" w:eastAsia="宋体"/>
          <w:sz w:val="24"/>
        </w:rPr>
        <w:t>黄先开，曹显兵主编；李晋明，刘喜波副主编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2017年考研数学最新精选600题  经济类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黄先开，曹显兵主编；李晋明，刘喜波副主编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本书出售、求购地址：https://www.jiaokey.com/book/detail/13931631.html</w:t>
      </w:r>
    </w:p>
    <w:p>
      <w:r>
        <w:t>更多相关图书推荐：https://www.jiaokey.com</w:t>
      </w:r>
    </w:p>
    <w:p>
      <w:r>
        <w:t>黄先开，曹显兵主编；李晋明，刘喜波副主编 其他作品：https://www.jiaokey.com/tag/黄先开，曹显兵主编；李晋明，刘喜波副主编.html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关键词搜索：https://www.jiaokey.com/tag/2017年考研数学最新精选600题  经济类.html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