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PM2.5监测方法与应用</w:t>
      </w:r>
    </w:p>
    <w:p>
      <w:r>
        <w:rPr>
          <w:rFonts w:ascii="宋体" w:hAnsi="宋体" w:eastAsia="宋体"/>
          <w:sz w:val="24"/>
        </w:rPr>
        <w:t>杜世勇，白志鹏，侯鲁健等著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PM2.5监测方法与应用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杜世勇，白志鹏，侯鲁健等著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本书出售、求购地址：https://www.jiaokey.com/book/detail/13931623.html</w:t>
      </w:r>
    </w:p>
    <w:p>
      <w:r>
        <w:t>更多相关图书推荐：https://www.jiaokey.com</w:t>
      </w:r>
    </w:p>
    <w:p>
      <w:r>
        <w:t>杜世勇，白志鹏，侯鲁健等著 其他作品：https://www.jiaokey.com/tag/杜世勇，白志鹏，侯鲁健等著.html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关键词搜索：https://www.jiaokey.com/tag/PM2.5监测方法与应用.html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