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书名：销售员沟通课</w:t>
      </w:r>
    </w:p>
    <w:p>
      <w:r>
        <w:t>作者：成果主编</w:t>
      </w:r>
    </w:p>
    <w:p>
      <w:r>
        <w:t>出版社：北京:中国纺织出版社,2016.03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销售员沟通课 评论地址：https://www.jiaokey.com/book/detail/13931616.html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