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梦之队的梦魇  使用敏捷实践促进团队生产率</w:t>
      </w:r>
    </w:p>
    <w:p>
      <w:r>
        <w:rPr>
          <w:rFonts w:ascii="宋体" w:hAnsi="宋体" w:eastAsia="宋体"/>
          <w:sz w:val="24"/>
        </w:rPr>
        <w:t>（英）PORTIA TUNG著；徐毅，李清玉译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梦之队的梦魇  使用敏捷实践促进团队生产率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（英）PORTIA TUNG著；徐毅，李清玉译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本书出售、求购地址：https://www.jiaokey.com/book/detail/13931607.html</w:t>
      </w:r>
    </w:p>
    <w:p>
      <w:r>
        <w:t>更多相关图书推荐：https://www.jiaokey.com</w:t>
      </w:r>
    </w:p>
    <w:p>
      <w:r>
        <w:t>（英）PORTIA TUNG著；徐毅，李清玉译 其他作品：https://www.jiaokey.com/tag/（英）PORTIA TUNG著；徐毅，李清玉译.html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关键词搜索：https://www.jiaokey.com/tag/梦之队的梦魇  使用敏捷实践促进团队生产率.html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