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东京大学通识讲座  贯通篇</w:t>
      </w:r>
    </w:p>
    <w:p>
      <w:r>
        <w:rPr>
          <w:rFonts w:ascii="宋体" w:hAnsi="宋体" w:eastAsia="宋体"/>
          <w:sz w:val="24"/>
        </w:rPr>
        <w:t>（日）东京大学教学部编；刘红曼译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东京大学通识讲座  贯通篇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（日）东京大学教学部编；刘红曼译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本书出售、求购地址：https://www.jiaokey.com/book/detail/13931597.html</w:t>
      </w:r>
    </w:p>
    <w:p>
      <w:r>
        <w:t>更多相关图书推荐：https://www.jiaokey.com</w:t>
      </w:r>
    </w:p>
    <w:p>
      <w:r>
        <w:t>（日）东京大学教学部编；刘红曼译 其他作品：https://www.jiaokey.com/tag/（日）东京大学教学部编；刘红曼译.html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关键词搜索：https://www.jiaokey.com/tag/东京大学通识讲座  贯通篇.html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