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漫画围棋入门  基础篇  全新双色版</w:t>
      </w:r>
    </w:p>
    <w:p>
      <w:r>
        <w:rPr>
          <w:rFonts w:ascii="宋体" w:hAnsi="宋体" w:eastAsia="宋体"/>
          <w:sz w:val="24"/>
        </w:rPr>
        <w:t>（日）片冈聪主编；（日）石仓淳一绘；蒋涛译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漫画围棋入门  基础篇  全新双色版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（日）片冈聪主编；（日）石仓淳一绘；蒋涛译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本书出售、求购地址：https://www.jiaokey.com/book/detail/13931594.html</w:t>
      </w:r>
    </w:p>
    <w:p>
      <w:r>
        <w:t>更多相关图书推荐：https://www.jiaokey.com</w:t>
      </w:r>
    </w:p>
    <w:p>
      <w:r>
        <w:t>（日）片冈聪主编；（日）石仓淳一绘；蒋涛译 其他作品：https://www.jiaokey.com/tag/（日）片冈聪主编；（日）石仓淳一绘；蒋涛译.html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关键词搜索：https://www.jiaokey.com/tag/漫画围棋入门  基础篇  全新双色版.html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