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中国共产党党章及历次修正案文本汇编  1991-2012</w:t>
      </w:r>
    </w:p>
    <w:p>
      <w:r>
        <w:rPr>
          <w:rFonts w:ascii="宋体" w:hAnsi="宋体" w:eastAsia="宋体"/>
          <w:sz w:val="24"/>
        </w:rPr>
        <w:t>夏立彪编写人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中国共产党党章及历次修正案文本汇编  1991-2012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夏立彪编写人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本书出售、求购地址：https://www.jiaokey.com/book/detail/13931588.html</w:t>
      </w:r>
    </w:p>
    <w:p>
      <w:r>
        <w:t>更多相关图书推荐：https://www.jiaokey.com</w:t>
      </w:r>
    </w:p>
    <w:p>
      <w:r>
        <w:t>夏立彪编写人 其他作品：https://www.jiaokey.com/tag/夏立彪编写人.html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关键词搜索：https://www.jiaokey.com/tag/中国共产党党章及历次修正案文本汇编  1991-2012.html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