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液晶器件基础  原书第2版</w:t>
      </w:r>
    </w:p>
    <w:p>
      <w:r>
        <w:rPr>
          <w:rFonts w:ascii="宋体" w:hAnsi="宋体" w:eastAsia="宋体"/>
          <w:sz w:val="24"/>
        </w:rPr>
        <w:t>（美）杨登科（DENG-KEYANG），（美）吴诗聪（SHIN-TSONWU）著；郭太良，周雄图等译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液晶器件基础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（美）杨登科（DENG-KEYANG），（美）吴诗聪（SHIN-TSONWU）著；郭太良，周雄图等译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本书出售、求购地址：https://www.jiaokey.com/book/detail/13931578.html</w:t>
      </w:r>
    </w:p>
    <w:p>
      <w:r>
        <w:t>更多相关图书推荐：https://www.jiaokey.com</w:t>
      </w:r>
    </w:p>
    <w:p>
      <w:r>
        <w:t>（美）杨登科（DENG-KEYANG），（美）吴诗聪（SHIN-TSONWU）著；郭太良，周雄图等译 其他作品：https://www.jiaokey.com/tag/（美）杨登科（DENG-KEYANG），（美）吴诗聪（SHIN-TSONWU）著；郭太良，周雄图等译.html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关键词搜索：https://www.jiaokey.com/tag/液晶器件基础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