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总有一些痛楚，让我们瞬间长大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总有一些痛楚，让我们瞬间长大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本书出售、求购地址：https://www.jiaokey.com/book/detail/13931555.html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关键词搜索：https://www.jiaokey.com/tag/总有一些痛楚，让我们瞬间长大.html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