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管理就是带队伍  如何带出一支打不垮、能成事、挖不走的优秀团队</w:t>
      </w:r>
    </w:p>
    <w:p>
      <w:r>
        <w:rPr>
          <w:rFonts w:ascii="宋体" w:hAnsi="宋体" w:eastAsia="宋体"/>
          <w:sz w:val="24"/>
        </w:rPr>
        <w:t>陈智刚著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管理就是带队伍  如何带出一支打不垮、能成事、挖不走的优秀团队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本书出售、求购地址：https://www.jiaokey.com/book/detail/13931527.html</w:t>
      </w:r>
    </w:p>
    <w:p>
      <w:r>
        <w:t>更多相关图书推荐：https://www.jiaokey.com</w:t>
      </w:r>
    </w:p>
    <w:p>
      <w:r>
        <w:t>陈智刚著 其他作品：https://www.jiaokey.com/tag/陈智刚著.html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关键词搜索：https://www.jiaokey.com/tag/管理就是带队伍  如何带出一支打不垮、能成事、挖不走的优秀团队.html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