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书名：我观党史四集  上</w:t>
      </w:r>
    </w:p>
    <w:p>
      <w:r>
        <w:t>作者：石仲泉著</w:t>
      </w:r>
    </w:p>
    <w:p>
      <w:r>
        <w:t>出版社：上海:上海人民出版社,2016.01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我观党史四集  上 评论地址：https://www.jiaokey.com/book/detail/13931513.html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