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洞庭湖区退田还湖工程后小型兽类群落演替</w:t>
      </w:r>
    </w:p>
    <w:p>
      <w:r>
        <w:rPr>
          <w:rFonts w:ascii="宋体" w:hAnsi="宋体" w:eastAsia="宋体"/>
          <w:sz w:val="24"/>
        </w:rPr>
        <w:t>张美文，王勇，李波，郭聪，谢永宏著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洞庭湖区退田还湖工程后小型兽类群落演替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张美文，王勇，李波，郭聪，谢永宏著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本书出售、求购地址：https://www.jiaokey.com/book/detail/13931510.html</w:t>
      </w:r>
    </w:p>
    <w:p>
      <w:r>
        <w:t>更多相关图书推荐：https://www.jiaokey.com</w:t>
      </w:r>
    </w:p>
    <w:p>
      <w:r>
        <w:t>张美文，王勇，李波，郭聪，谢永宏著 其他作品：https://www.jiaokey.com/tag/张美文，王勇，李波，郭聪，谢永宏著.html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关键词搜索：https://www.jiaokey.com/tag/洞庭湖区退田还湖工程后小型兽类群落演替.html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