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从底层社会看历史  国家、企业、乡村与票据</w:t>
      </w:r>
    </w:p>
    <w:p>
      <w:r>
        <w:rPr>
          <w:rFonts w:ascii="宋体" w:hAnsi="宋体" w:eastAsia="宋体"/>
          <w:sz w:val="24"/>
        </w:rPr>
        <w:t>梁宏志著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从底层社会看历史  国家、企业、乡村与票据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本书出售、求购地址：https://www.jiaokey.com/book/detail/13931502.html</w:t>
      </w:r>
    </w:p>
    <w:p>
      <w:r>
        <w:t>更多相关图书推荐：https://www.jiaokey.com</w:t>
      </w:r>
    </w:p>
    <w:p>
      <w:r>
        <w:t>梁宏志著 其他作品：https://www.jiaokey.com/tag/梁宏志著.html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关键词搜索：https://www.jiaokey.com/tag/从底层社会看历史  国家、企业、乡村与票据.html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