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基于非线性薛定谔方程的畸形波理论及其应用</w:t>
      </w:r>
    </w:p>
    <w:p>
      <w:r>
        <w:rPr>
          <w:rFonts w:ascii="宋体" w:hAnsi="宋体" w:eastAsia="宋体"/>
          <w:sz w:val="24"/>
        </w:rPr>
        <w:t>张解放，戴朝卿，王悦悦著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基于非线性薛定谔方程的畸形波理论及其应用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张解放，戴朝卿，王悦悦著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本书出售、求购地址：https://www.jiaokey.com/book/detail/13931434.html</w:t>
      </w:r>
    </w:p>
    <w:p>
      <w:r>
        <w:t>更多相关图书推荐：https://www.jiaokey.com</w:t>
      </w:r>
    </w:p>
    <w:p>
      <w:r>
        <w:t>张解放，戴朝卿，王悦悦著 其他作品：https://www.jiaokey.com/tag/张解放，戴朝卿，王悦悦著.html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关键词搜索：https://www.jiaokey.com/tag/基于非线性薛定谔方程的畸形波理论及其应用.html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