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书名：女孩的第一本人际交往书</w:t>
      </w:r>
    </w:p>
    <w:p>
      <w:r>
        <w:t>作者：马永霞编著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总页数：230</w:t>
      </w:r>
    </w:p>
    <w:p>
      <w:r>
        <w:t>更多请访问教客网: www.jiaokey.com</w:t>
      </w:r>
    </w:p>
    <w:p>
      <w:r>
        <w:t>女孩的第一本人际交往书 评论地址：https://www.jiaokey.com/book/detail/13931416.html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