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新兴市场国家的逆向创新  影响因素、实施路径与案例</w:t>
      </w:r>
    </w:p>
    <w:p>
      <w:r>
        <w:rPr>
          <w:rFonts w:ascii="宋体" w:hAnsi="宋体" w:eastAsia="宋体"/>
          <w:sz w:val="24"/>
        </w:rPr>
        <w:t>徐雨森，徐娜娜著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新兴市场国家的逆向创新  影响因素、实施路径与案例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徐雨森，徐娜娜著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本书出售、求购地址：https://www.jiaokey.com/book/detail/13931393.html</w:t>
      </w:r>
    </w:p>
    <w:p>
      <w:r>
        <w:t>更多相关图书推荐：https://www.jiaokey.com</w:t>
      </w:r>
    </w:p>
    <w:p>
      <w:r>
        <w:t>徐雨森，徐娜娜著 其他作品：https://www.jiaokey.com/tag/徐雨森，徐娜娜著.html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关键词搜索：https://www.jiaokey.com/tag/新兴市场国家的逆向创新  影响因素、实施路径与案例.html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