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一百多年来吴语句法类型演变研究  基于西儒吴方言文献的考察</w:t>
      </w:r>
    </w:p>
    <w:p>
      <w:r>
        <w:rPr>
          <w:rFonts w:ascii="宋体" w:hAnsi="宋体" w:eastAsia="宋体"/>
          <w:sz w:val="24"/>
        </w:rPr>
        <w:t>林素娥著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一百多年来吴语句法类型演变研究  基于西儒吴方言文献的考察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林素娥著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本书出售、求购地址：https://www.jiaokey.com/book/detail/13931389.html</w:t>
      </w:r>
    </w:p>
    <w:p>
      <w:r>
        <w:t>更多相关图书推荐：https://www.jiaokey.com</w:t>
      </w:r>
    </w:p>
    <w:p>
      <w:r>
        <w:t>林素娥著 其他作品：https://www.jiaokey.com/tag/林素娥著.html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关键词搜索：https://www.jiaokey.com/tag/一百多年来吴语句法类型演变研究  基于西儒吴方言文献的考察.html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