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基因组科学的甲子“羽化”之路  从人类基因测序到精准医学</w:t>
      </w:r>
    </w:p>
    <w:p>
      <w:r>
        <w:rPr>
          <w:rFonts w:ascii="宋体" w:hAnsi="宋体" w:eastAsia="宋体"/>
          <w:sz w:val="24"/>
        </w:rPr>
        <w:t>（美）美国科学院研究理事会编；于军，任鲁风，杨宇，王绪敏等主译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基因组科学的甲子“羽化”之路  从人类基因测序到精准医学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（美）美国科学院研究理事会编；于军，任鲁风，杨宇，王绪敏等主译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本书出售、求购地址：https://www.jiaokey.com/book/detail/13931381.html</w:t>
      </w:r>
    </w:p>
    <w:p>
      <w:r>
        <w:t>更多相关图书推荐：https://www.jiaokey.com</w:t>
      </w:r>
    </w:p>
    <w:p>
      <w:r>
        <w:t>（美）美国科学院研究理事会编；于军，任鲁风，杨宇，王绪敏等主译 其他作品：https://www.jiaokey.com/tag/（美）美国科学院研究理事会编；于军，任鲁风，杨宇，王绪敏等主译.html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关键词搜索：https://www.jiaokey.com/tag/基因组科学的甲子“羽化”之路  从人类基因测序到精准医学.html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