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文化与传媒书系  人学的困境与超越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文化与传媒书系  人学的困境与超越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本书出售、求购地址：https://www.jiaokey.com/book/detail/13931365.html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关键词搜索：https://www.jiaokey.com/tag/文化与传媒书系  人学的困境与超越.html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