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重构物联网的未来  探索智联万物模式</w:t>
      </w:r>
    </w:p>
    <w:p>
      <w:r>
        <w:rPr>
          <w:rFonts w:ascii="宋体" w:hAnsi="宋体" w:eastAsia="宋体"/>
          <w:sz w:val="24"/>
        </w:rPr>
        <w:t>（美）弗朗西斯·达科斯塔著；周毅译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重构物联网的未来  探索智联万物模式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（美）弗朗西斯·达科斯塔著；周毅译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本书出售、求购地址：https://www.jiaokey.com/book/detail/13931353.html</w:t>
      </w:r>
    </w:p>
    <w:p>
      <w:r>
        <w:t>更多相关图书推荐：https://www.jiaokey.com</w:t>
      </w:r>
    </w:p>
    <w:p>
      <w:r>
        <w:t>（美）弗朗西斯·达科斯塔著；周毅译 其他作品：https://www.jiaokey.com/tag/（美）弗朗西斯·达科斯塔著；周毅译.html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关键词搜索：https://www.jiaokey.com/tag/重构物联网的未来  探索智联万物模式.html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