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美国公共诽谤法研究  言论自由与名誉权保障的冲突与平衡</w:t>
      </w:r>
    </w:p>
    <w:p>
      <w:r>
        <w:rPr>
          <w:rFonts w:ascii="宋体" w:hAnsi="宋体" w:eastAsia="宋体"/>
          <w:sz w:val="24"/>
        </w:rPr>
        <w:t>张金玺著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美国公共诽谤法研究  言论自由与名誉权保障的冲突与平衡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本书出售、求购地址：https://www.jiaokey.com/book/detail/13931352.html</w:t>
      </w:r>
    </w:p>
    <w:p>
      <w:r>
        <w:t>更多相关图书推荐：https://www.jiaokey.com</w:t>
      </w:r>
    </w:p>
    <w:p>
      <w:r>
        <w:t>张金玺著 其他作品：https://www.jiaokey.com/tag/张金玺著.html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关键词搜索：https://www.jiaokey.com/tag/美国公共诽谤法研究  言论自由与名誉权保障的冲突与平衡.html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