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心脏危重症处理原则和案例分析  第2辑</w:t>
      </w:r>
    </w:p>
    <w:p>
      <w:r>
        <w:rPr>
          <w:rFonts w:ascii="宋体" w:hAnsi="宋体" w:eastAsia="宋体"/>
          <w:sz w:val="24"/>
        </w:rPr>
        <w:t>刘文娴，吕树铮主编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心脏危重症处理原则和案例分析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刘文娴，吕树铮主编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本书出售、求购地址：https://www.jiaokey.com/book/detail/13931281.html</w:t>
      </w:r>
    </w:p>
    <w:p>
      <w:r>
        <w:t>更多相关图书推荐：https://www.jiaokey.com</w:t>
      </w:r>
    </w:p>
    <w:p>
      <w:r>
        <w:t>刘文娴，吕树铮主编 其他作品：https://www.jiaokey.com/tag/刘文娴，吕树铮主编.html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关键词搜索：https://www.jiaokey.com/tag/心脏危重症处理原则和案例分析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