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肺部小结节诊断与治疗</w:t>
      </w:r>
    </w:p>
    <w:p>
      <w:r>
        <w:rPr>
          <w:rFonts w:ascii="宋体" w:hAnsi="宋体" w:eastAsia="宋体"/>
          <w:sz w:val="24"/>
        </w:rPr>
        <w:t>林强主编；蒋永宝，叶贻刚，林之枫副主编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肺部小结节诊断与治疗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林强主编；蒋永宝，叶贻刚，林之枫副主编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本书出售、求购地址：https://www.jiaokey.com/book/detail/13931243.html</w:t>
      </w:r>
    </w:p>
    <w:p>
      <w:r>
        <w:t>更多相关图书推荐：https://www.jiaokey.com</w:t>
      </w:r>
    </w:p>
    <w:p>
      <w:r>
        <w:t>林强主编；蒋永宝，叶贻刚，林之枫副主编 其他作品：https://www.jiaokey.com/tag/林强主编；蒋永宝，叶贻刚，林之枫副主编.html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关键词搜索：https://www.jiaokey.com/tag/肺部小结节诊断与治疗.html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