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远古探秘系列  恐龙百科</w:t>
      </w:r>
    </w:p>
    <w:p>
      <w:r>
        <w:rPr>
          <w:rFonts w:ascii="宋体" w:hAnsi="宋体" w:eastAsia="宋体"/>
          <w:sz w:val="24"/>
        </w:rPr>
        <w:t>（英）保罗·贝莱特著；（西）劳尔·马丁绘；邢立达译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远古探秘系列  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（英）保罗·贝莱特著；（西）劳尔·马丁绘；邢立达译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本书出售、求购地址：https://www.jiaokey.com/book/detail/13931231.html</w:t>
      </w:r>
    </w:p>
    <w:p>
      <w:r>
        <w:t>更多相关图书推荐：https://www.jiaokey.com</w:t>
      </w:r>
    </w:p>
    <w:p>
      <w:r>
        <w:t>（英）保罗·贝莱特著；（西）劳尔·马丁绘；邢立达译 其他作品：https://www.jiaokey.com/tag/（英）保罗·贝莱特著；（西）劳尔·马丁绘；邢立达译.html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关键词搜索：https://www.jiaokey.com/tag/远古探秘系列  恐龙百科.html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