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书名：脉学名家集珍丛书  张山雷脉学正义</w:t>
      </w:r>
    </w:p>
    <w:p>
      <w:r>
        <w:t>作者：张山雷撰；赵勇，杜彩凤校注</w:t>
      </w:r>
    </w:p>
    <w:p>
      <w:r>
        <w:t>出版社：北京:人民军医出版社,2015.10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脉学名家集珍丛书  张山雷脉学正义 评论地址：https://www.jiaokey.com/book/detail/13931228.html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