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暨南大学、华侨大学联合招收港澳地区、台湾省、华侨、华人及其他外籍学生入学考试复习丛书  中国语文  附同步练习册  2016-2020</w:t>
      </w:r>
    </w:p>
    <w:p>
      <w:r>
        <w:rPr>
          <w:rFonts w:ascii="宋体" w:hAnsi="宋体" w:eastAsia="宋体"/>
          <w:sz w:val="24"/>
        </w:rPr>
        <w:t>温宗军主编；暨南大学华文学院预科部编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暨南大学、华侨大学联合招收港澳地区、台湾省、华侨、华人及其他外籍学生入学考试复习丛书  中国语文  附同步练习册  2016-2020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温宗军主编；暨南大学华文学院预科部编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本书出售、求购地址：https://www.jiaokey.com/book/detail/13931205.html</w:t>
      </w:r>
    </w:p>
    <w:p>
      <w:r>
        <w:t>更多相关图书推荐：https://www.jiaokey.com</w:t>
      </w:r>
    </w:p>
    <w:p>
      <w:r>
        <w:t>温宗军主编；暨南大学华文学院预科部编 其他作品：https://www.jiaokey.com/tag/温宗军主编；暨南大学华文学院预科部编.html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关键词搜索：https://www.jiaokey.com/tag/暨南大学、华侨大学联合招收港澳地区、台湾省、华侨、华人及其他外籍学生入学考试复习丛书  中国语文  附同步练习册  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