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书名：新百年  新愿景  新辉煌  暨南大学办学成就集锦</w:t>
      </w:r>
    </w:p>
    <w:p>
      <w:r>
        <w:t>作者：林文兴主编；董信君副主编</w:t>
      </w:r>
    </w:p>
    <w:p>
      <w:r>
        <w:t>出版社：广州:暨南大学出版社,2015.11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新百年  新愿景  新辉煌  暨南大学办学成就集锦 评论地址：https://www.jiaokey.com/book/detail/13931203.html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