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暨南大学、华侨大学联合招收港澳地区、台湾省、华侨、华人及其他外籍学生入学考试复习丛书  地理</w:t>
      </w:r>
    </w:p>
    <w:p>
      <w:r>
        <w:rPr>
          <w:rFonts w:ascii="宋体" w:hAnsi="宋体" w:eastAsia="宋体"/>
          <w:sz w:val="24"/>
        </w:rPr>
        <w:t>黄小黎主编；暨南大学华文学院预科部编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暨南大学、华侨大学联合招收港澳地区、台湾省、华侨、华人及其他外籍学生入学考试复习丛书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黄小黎主编；暨南大学华文学院预科部编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本书出售、求购地址：https://www.jiaokey.com/book/detail/13931201.html</w:t>
      </w:r>
    </w:p>
    <w:p>
      <w:r>
        <w:t>更多相关图书推荐：https://www.jiaokey.com</w:t>
      </w:r>
    </w:p>
    <w:p>
      <w:r>
        <w:t>黄小黎主编；暨南大学华文学院预科部编 其他作品：https://www.jiaokey.com/tag/黄小黎主编；暨南大学华文学院预科部编.html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关键词搜索：https://www.jiaokey.com/tag/暨南大学、华侨大学联合招收港澳地区、台湾省、华侨、华人及其他外籍学生入学考试复习丛书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