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书名：无量寿经菁华、晚晴集讲记</w:t>
      </w:r>
    </w:p>
    <w:p>
      <w:r>
        <w:t>作者：肖卫主编</w:t>
      </w:r>
    </w:p>
    <w:p>
      <w:r>
        <w:t>出版社：北京:团结出版社,2013.07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无量寿经菁华、晚晴集讲记 评论地址：https://www.jiaokey.com/book/detail/13931198.html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