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人生忽如寄  跟梁实秋品味雅致人生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人生忽如寄  跟梁实秋品味雅致人生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本书出售、求购地址：https://www.jiaokey.com/book/detail/13931194.html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天津市人民出版社 出版图书：https://www.jiaokey.com/tag/天津市人民出版社.html</w:t>
      </w:r>
    </w:p>
    <w:p>
      <w:r>
        <w:t>关键词搜索：https://www.jiaokey.com/tag/人生忽如寄  跟梁实秋品味雅致人生.html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