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书名：深入经藏  智慧如海  地藏菩萨本愿经讲记</w:t>
      </w:r>
    </w:p>
    <w:p>
      <w:r>
        <w:t>作者：净空法师讲肖卫主编</w:t>
      </w:r>
    </w:p>
    <w:p>
      <w:r>
        <w:t>出版社：北京:团结出版社,2013.07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深入经藏  智慧如海  地藏菩萨本愿经讲记 评论地址：https://www.jiaokey.com/book/detail/13931184.html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