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专家与您面对面  感冒</w:t>
      </w:r>
    </w:p>
    <w:p>
      <w:r>
        <w:rPr>
          <w:rFonts w:ascii="宋体" w:hAnsi="宋体" w:eastAsia="宋体"/>
          <w:sz w:val="24"/>
        </w:rPr>
        <w:t>魏保生，刘颖，刘宇欣主编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专家与您面对面  感冒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魏保生，刘颖，刘宇欣主编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本书出售、求购地址：https://www.jiaokey.com/book/detail/13931175.html</w:t>
      </w:r>
    </w:p>
    <w:p>
      <w:r>
        <w:t>更多相关图书推荐：https://www.jiaokey.com</w:t>
      </w:r>
    </w:p>
    <w:p>
      <w:r>
        <w:t>魏保生，刘颖，刘宇欣主编 其他作品：https://www.jiaokey.com/tag/魏保生，刘颖，刘宇欣主编.html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关键词搜索：https://www.jiaokey.com/tag/专家与您面对面  感冒.html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