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书名：当代内科学进展</w:t>
      </w:r>
    </w:p>
    <w:p>
      <w:r>
        <w:t>作者:吴永贵，王爱玲主编；洪汝涛副主编；胡杰贵等编</w:t>
      </w:r>
    </w:p>
    <w:p>
      <w:r>
        <w:t>出版社:合肥：安徽科学技术出版社</w:t>
      </w:r>
    </w:p>
    <w:p>
      <w:r>
        <w:t>出版日期：2016.01</w:t>
      </w:r>
    </w:p>
    <w:p>
      <w:r>
        <w:t>总页数：694</w:t>
      </w:r>
    </w:p>
    <w:p>
      <w:r>
        <w:t>更多请访问教客网:www.jiaokey.com</w:t>
      </w:r>
    </w:p>
    <w:p>
      <w:r>
        <w:t>当代内科学进展评论地址：https://www.jiaokey.com/book/detail/13931170.html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