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书名：含镉量子点的荧光性质</w:t>
      </w:r>
    </w:p>
    <w:p>
      <w:r>
        <w:t>作者：安利民著</w:t>
      </w:r>
    </w:p>
    <w:p>
      <w:r>
        <w:t>出版社：黑龙江大学出版社,2015.09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含镉量子点的荧光性质 评论地址：https://www.jiaokey.com/book/detail/13931168.html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