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物联网连通性及系统集成  英汉双语</w:t>
      </w:r>
    </w:p>
    <w:p>
      <w:r>
        <w:rPr>
          <w:rFonts w:ascii="宋体" w:hAnsi="宋体" w:eastAsia="宋体"/>
          <w:sz w:val="24"/>
        </w:rPr>
        <w:t>（美）余，朱怀中，齐从谦编著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物联网连通性及系统集成  英汉双语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（美）余，朱怀中，齐从谦编著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本书出售、求购地址：https://www.jiaokey.com/book/detail/13931163.html</w:t>
      </w:r>
    </w:p>
    <w:p>
      <w:r>
        <w:t>更多相关图书推荐：https://www.jiaokey.com</w:t>
      </w:r>
    </w:p>
    <w:p>
      <w:r>
        <w:t>（美）余，朱怀中，齐从谦编著 其他作品：https://www.jiaokey.com/tag/（美）余，朱怀中，齐从谦编著.html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关键词搜索：https://www.jiaokey.com/tag/物联网连通性及系统集成  英汉双语.html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