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基层政府自然灾害应急管理与社会工作介入</w:t>
      </w:r>
    </w:p>
    <w:p>
      <w:r>
        <w:rPr>
          <w:rFonts w:ascii="宋体" w:hAnsi="宋体" w:eastAsia="宋体"/>
          <w:sz w:val="24"/>
        </w:rPr>
        <w:t>崔珂，沈文伟著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基层政府自然灾害应急管理与社会工作介入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崔珂，沈文伟著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本书出售、求购地址：https://www.jiaokey.com/book/detail/13931147.html</w:t>
      </w:r>
    </w:p>
    <w:p>
      <w:r>
        <w:t>更多相关图书推荐：https://www.jiaokey.com</w:t>
      </w:r>
    </w:p>
    <w:p>
      <w:r>
        <w:t>崔珂，沈文伟著 其他作品：https://www.jiaokey.com/tag/崔珂，沈文伟著.html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关键词搜索：https://www.jiaokey.com/tag/基层政府自然灾害应急管理与社会工作介入.html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