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AVR单片机与传感器模块设计  IAR版</w:t>
      </w:r>
    </w:p>
    <w:p>
      <w:r>
        <w:rPr>
          <w:rFonts w:ascii="宋体" w:hAnsi="宋体" w:eastAsia="宋体"/>
          <w:sz w:val="24"/>
        </w:rPr>
        <w:t>冯迅，周屹，肖飞编著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AVR单片机与传感器模块设计  IAR版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冯迅，周屹，肖飞编著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本书出售、求购地址：https://www.jiaokey.com/book/detail/13931134.html</w:t>
      </w:r>
    </w:p>
    <w:p>
      <w:r>
        <w:t>更多相关图书推荐：https://www.jiaokey.com</w:t>
      </w:r>
    </w:p>
    <w:p>
      <w:r>
        <w:t>冯迅，周屹，肖飞编著 其他作品：https://www.jiaokey.com/tag/冯迅，周屹，肖飞编著.html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关键词搜索：https://www.jiaokey.com/tag/AVR单片机与传感器模块设计  IAR版.html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